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书名：新起点职业英语读写教程  1</w:t>
      </w:r>
    </w:p>
    <w:p>
      <w:r>
        <w:t>作者：樊文辉，唐恩莉主编；张晓青，李淑平，周电红，何丽婵副主编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总页数：142</w:t>
      </w:r>
    </w:p>
    <w:p>
      <w:r>
        <w:t>更多请访问教客网: www.jiaokey.com</w:t>
      </w:r>
    </w:p>
    <w:p>
      <w:r>
        <w:t>新起点职业英语读写教程  1 评论地址：https://www.jiaokey.com/book/detail/13834505.html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