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书名：新起点职业英语系列  高职高专“十二五”规划职业英语系列教材  新起点  职业英语听说教程  1</w:t>
      </w:r>
    </w:p>
    <w:p>
      <w:r>
        <w:t>作者：何丽婵，詹桂辉主编；何崇明，闫经娟，李政，卓萍萍，梁春琳副主编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总页数：115</w:t>
      </w:r>
    </w:p>
    <w:p>
      <w:r>
        <w:t>更多请访问教客网: www.jiaokey.com</w:t>
      </w:r>
    </w:p>
    <w:p>
      <w:r>
        <w:t>新起点职业英语系列  高职高专“十二五”规划职业英语系列教材  新起点  职业英语听说教程  1 评论地址：https://www.jiaokey.com/book/detail/13834507.html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