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书名：闽南相思树</w:t>
      </w:r>
    </w:p>
    <w:p>
      <w:r>
        <w:t>作者：陈瑞统著</w:t>
      </w:r>
    </w:p>
    <w:p>
      <w:r>
        <w:t>出版社：福州:海峡文艺出版社,2014.03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闽南相思树 评论地址：https://www.jiaokey.com/book/detail/13834751.html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