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书名：小说机杼</w:t>
      </w:r>
    </w:p>
    <w:p>
      <w:r>
        <w:t>作者：（英）詹姆斯·伍德著；黄远帆译；陶东风主编；郑以然副主编</w:t>
      </w:r>
    </w:p>
    <w:p>
      <w:r>
        <w:t>出版社：开封:河南大学出版社,2015.07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小说机杼 评论地址：https://www.jiaokey.com/book/detail/13834956.html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