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21世纪素质教育指导丛书  口才学  下</w:t>
      </w:r>
    </w:p>
    <w:p>
      <w:r>
        <w:rPr>
          <w:rFonts w:ascii="宋体" w:hAnsi="宋体" w:eastAsia="宋体"/>
          <w:sz w:val="24"/>
        </w:rPr>
        <w:t>护卫红编著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21世纪素质教育指导丛书  口才学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护卫红编著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本书出售、求购地址：https://www.jiaokey.com/book/detail/13835563.html</w:t>
      </w:r>
    </w:p>
    <w:p>
      <w:r>
        <w:t>更多相关图书推荐：https://www.jiaokey.com</w:t>
      </w:r>
    </w:p>
    <w:p>
      <w:r>
        <w:t>护卫红编著 其他作品：https://www.jiaokey.com/tag/护卫红编著.html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关键词搜索：https://www.jiaokey.com/tag/21世纪素质教育指导丛书  口才学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