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旅游知识宝典  世界名国之旅  4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旅游知识宝典  世界名国之旅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本书出售、求购地址：https://www.jiaokey.com/book/detail/13835583.html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关键词搜索：https://www.jiaokey.com/tag/旅游知识宝典  世界名国之旅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