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耶律阿宝机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耶律阿宝机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本书出售、求购地址：https://www.jiaokey.com/book/detail/13835640.html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耶律阿宝机.html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