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皇太极  下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皇太极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本书出售、求购地址：https://www.jiaokey.com/book/detail/13835656.html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皇太极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