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人类与超自然之谜  6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人类与超自然之谜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本书出售、求购地址：https://www.jiaokey.com/book/detail/13835802.html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关键词搜索：https://www.jiaokey.com/tag/世界未解之谜  人类与超自然之谜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