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世界人物死亡之谜  9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世界人物死亡之谜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本书出售、求购地址：https://www.jiaokey.com/book/detail/13835809.html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关键词搜索：https://www.jiaokey.com/tag/世界未解之谜  世界人物死亡之谜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