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扑朔迷离的化学宫殿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扑朔迷离的化学宫殿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扑朔迷离的化学宫殿.html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