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抗衡衰亡的现代医学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抗衡衰亡的现代医学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本书出售、求购地址：https://www.jiaokey.com/book/detail/13835909.html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抗衡衰亡的现代医学.html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