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书名：没有凶手的杀人夜</w:t>
      </w:r>
    </w:p>
    <w:p>
      <w:r>
        <w:t>作者：（日）东野圭吾著</w:t>
      </w:r>
    </w:p>
    <w:p>
      <w:r>
        <w:t>出版社：上海:上海文艺出版社,2015.10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没有凶手的杀人夜 评论地址：https://www.jiaokey.com/book/detail/13835962.html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