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  第2版</w:t>
      </w:r>
    </w:p>
    <w:p>
      <w:r>
        <w:t>作者：杨克虎主编</w:t>
      </w:r>
    </w:p>
    <w:p>
      <w:r>
        <w:t>出版社：北京：人民卫生出版社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循证医学  第2版 评论地址：https://www.jiaokey.com/book/detail/13836005.html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