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</w:t>
      </w:r>
    </w:p>
    <w:p>
      <w:r>
        <w:t>作者：张须学主编；陈晓北，吕华瑛副主编</w:t>
      </w:r>
    </w:p>
    <w:p>
      <w:r>
        <w:t>出版社：西安:西安交通大学出版社,2012.09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天然药物化学 评论地址：https://www.jiaokey.com/book/detail/13836013.html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