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书名：救命！我该怎么照顾我的宝宝</w:t>
      </w:r>
    </w:p>
    <w:p>
      <w:r>
        <w:t>作者：（美）布莱斯·李普曼著；江雯玮译</w:t>
      </w:r>
    </w:p>
    <w:p>
      <w:r>
        <w:t>出版社：北京：中国友谊出版公司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救命！我该怎么照顾我的宝宝 评论地址：https://www.jiaokey.com/book/detail/13836062.html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