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汽车传动系统故障诊断与维修</w:t>
      </w:r>
    </w:p>
    <w:p>
      <w:r>
        <w:rPr>
          <w:rFonts w:ascii="宋体" w:hAnsi="宋体" w:eastAsia="宋体"/>
          <w:sz w:val="24"/>
        </w:rPr>
        <w:t>朱玉合，吴建刚主编；中锐教育研究院组编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朱玉合，吴建刚主编；中锐教育研究院组编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汽车-传动系-故障诊断-高等职业教育-教材-汽车-传动系-车辆修理-高等职业教育-教材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本书出售、求购地址：https://www.jiaokey.com/book/detail/13836089.html</w:t>
      </w:r>
    </w:p>
    <w:p>
      <w:r>
        <w:t>更多相关图书推荐：https://www.jiaokey.com</w:t>
      </w:r>
    </w:p>
    <w:p>
      <w:r>
        <w:t>朱玉合，吴建刚主编；中锐教育研究院组编 其他作品：https://www.jiaokey.com/tag/朱玉合，吴建刚主编；中锐教育研究院组编.html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关键词搜索：https://www.jiaokey.com/tag/汽车-传动系-故障诊断-高等职业教育-教材-汽车-传动系-车辆修理-高等职业教育-教材.html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