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0003  第3版</w:t>
      </w:r>
    </w:p>
    <w:p>
      <w:r>
        <w:rPr>
          <w:rFonts w:ascii="宋体" w:hAnsi="宋体" w:eastAsia="宋体"/>
          <w:sz w:val="24"/>
        </w:rPr>
        <w:t>邹为诚主编；梁菁，谢永业，姚晨荭编写组成员；包晓凤等顾问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0003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邹为诚主编；梁菁，谢永业，姚晨荭编写组成员；包晓凤等顾问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本书出售、求购地址：https://www.jiaokey.com/book/detail/13836554.html</w:t>
      </w:r>
    </w:p>
    <w:p>
      <w:r>
        <w:t>更多相关图书推荐：https://www.jiaokey.com</w:t>
      </w:r>
    </w:p>
    <w:p>
      <w:r>
        <w:t>邹为诚主编；梁菁，谢永业，姚晨荭编写组成员；包晓凤等顾问 其他作品：https://www.jiaokey.com/tag/邹为诚主编；梁菁，谢永业，姚晨荭编写组成员；包晓凤等顾问.html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  0003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