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你问我答，常见病怎么吃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你问我答，常见病怎么吃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本书出售、求购地址：https://www.jiaokey.com/book/detail/13836588.html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关键词搜索：https://www.jiaokey.com/tag/你问我答，常见病怎么吃.html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