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汉竹·亲亲乐读系列  坐月子调体质</w:t>
      </w:r>
    </w:p>
    <w:p>
      <w:r>
        <w:rPr>
          <w:rFonts w:ascii="宋体" w:hAnsi="宋体" w:eastAsia="宋体"/>
          <w:sz w:val="24"/>
        </w:rPr>
        <w:t>李红萍，谢英彪主编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汉竹·亲亲乐读系列  坐月子调体质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李红萍，谢英彪主编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本书出售、求购地址：https://www.jiaokey.com/book/detail/13836611.html</w:t>
      </w:r>
    </w:p>
    <w:p>
      <w:r>
        <w:t>更多相关图书推荐：https://www.jiaokey.com</w:t>
      </w:r>
    </w:p>
    <w:p>
      <w:r>
        <w:t>李红萍，谢英彪主编 其他作品：https://www.jiaokey.com/tag/李红萍，谢英彪主编.html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关键词搜索：https://www.jiaokey.com/tag/汉竹·亲亲乐读系列  坐月子调体质.html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