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书名：英美概况</w:t>
      </w:r>
    </w:p>
    <w:p>
      <w:r>
        <w:t>作者：刘白玉，刘夏青主编；包芳，韩小宁，王春玲副主编；包芳，部寒，顿小慧等编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总页数：275</w:t>
      </w:r>
    </w:p>
    <w:p>
      <w:r>
        <w:t>更多请访问教客网: www.jiaokey.com</w:t>
      </w:r>
    </w:p>
    <w:p>
      <w:r>
        <w:t>英美概况 评论地址：https://www.jiaokey.com/book/detail/13836646.html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