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书名：蒙台梭利亲子早教游戏  2-6岁</w:t>
      </w:r>
    </w:p>
    <w:p>
      <w:r>
        <w:t>作者：（法）玛利·伊莲·普莱斯著；焦宏丽翻译；刘钰心点评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总页数：192</w:t>
      </w:r>
    </w:p>
    <w:p>
      <w:r>
        <w:t>更多请访问教客网: www.jiaokey.com</w:t>
      </w:r>
    </w:p>
    <w:p>
      <w:r>
        <w:t>蒙台梭利亲子早教游戏  2-6岁 评论地址：https://www.jiaokey.com/book/detail/13836670.html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