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中学生每日一读  5  灵魂是不拎皮箱的鱼</w:t>
      </w:r>
    </w:p>
    <w:p>
      <w:r>
        <w:rPr>
          <w:rFonts w:ascii="宋体" w:hAnsi="宋体" w:eastAsia="宋体"/>
          <w:sz w:val="24"/>
        </w:rPr>
        <w:t>李观伟主编；李建亭，张丽，李苹等编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中学生每日一读  5  灵魂是不拎皮箱的鱼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李观伟主编；李建亭，张丽，李苹等编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本书出售、求购地址：https://www.jiaokey.com/book/detail/13836675.html</w:t>
      </w:r>
    </w:p>
    <w:p>
      <w:r>
        <w:t>更多相关图书推荐：https://www.jiaokey.com</w:t>
      </w:r>
    </w:p>
    <w:p>
      <w:r>
        <w:t>李观伟主编；李建亭，张丽，李苹等编 其他作品：https://www.jiaokey.com/tag/李观伟主编；李建亭，张丽，李苹等编.html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关键词搜索：https://www.jiaokey.com/tag/中学生每日一读  5  灵魂是不拎皮箱的鱼.html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