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书名：榕树下儿童文学大赛获奖作品  猫咪奥奥历险记</w:t>
      </w:r>
    </w:p>
    <w:p>
      <w:r>
        <w:t>作者：苏铁苏铁著</w:t>
      </w:r>
    </w:p>
    <w:p>
      <w:r>
        <w:t>出版社：大连：大连出版社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榕树下儿童文学大赛获奖作品  猫咪奥奥历险记 评论地址：https://www.jiaokey.com/book/detail/13836722.html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