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书名：榕树下儿童文学大赛获奖作品  鹿奇奇与小精灵</w:t>
      </w:r>
    </w:p>
    <w:p>
      <w:r>
        <w:t>作者：S希夕著</w:t>
      </w:r>
    </w:p>
    <w:p>
      <w:r>
        <w:t>出版社：大连：大连出版社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榕树下儿童文学大赛获奖作品  鹿奇奇与小精灵 评论地址：https://www.jiaokey.com/book/detail/13836723.html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