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书名：我爱吕西安</w:t>
      </w:r>
    </w:p>
    <w:p>
      <w:r>
        <w:t>作者：（英）帕特里夏·圣约翰著；王培洁译</w:t>
      </w:r>
    </w:p>
    <w:p>
      <w:r>
        <w:t>出版社：北京:团结出版社,2015.04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我爱吕西安 评论地址：https://www.jiaokey.com/book/detail/13836770.html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