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医学专家进社区丛书  痛风认识与调养</w:t>
      </w:r>
    </w:p>
    <w:p>
      <w:r>
        <w:rPr>
          <w:rFonts w:ascii="宋体" w:hAnsi="宋体" w:eastAsia="宋体"/>
          <w:sz w:val="24"/>
        </w:rPr>
        <w:t>翟秀珍，郑学军主编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医学专家进社区丛书  痛风认识与调养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翟秀珍，郑学军主编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本书出售、求购地址：https://www.jiaokey.com/book/detail/13836833.html</w:t>
      </w:r>
    </w:p>
    <w:p>
      <w:r>
        <w:t>更多相关图书推荐：https://www.jiaokey.com</w:t>
      </w:r>
    </w:p>
    <w:p>
      <w:r>
        <w:t>翟秀珍，郑学军主编 其他作品：https://www.jiaokey.com/tag/翟秀珍，郑学军主编.html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关键词搜索：https://www.jiaokey.com/tag/医学专家进社区丛书  痛风认识与调养.html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