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书名：拉美国家的法治与政治  司法改革的视角</w:t>
      </w:r>
    </w:p>
    <w:p>
      <w:r>
        <w:t>作者：杨建民著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总页数：286</w:t>
      </w:r>
    </w:p>
    <w:p>
      <w:r>
        <w:t>更多请访问教客网: www.jiaokey.com</w:t>
      </w:r>
    </w:p>
    <w:p>
      <w:r>
        <w:t>拉美国家的法治与政治  司法改革的视角 评论地址：https://www.jiaokey.com/book/detail/13836847.html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