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书名：“CUPL正能量”人物访谈活动报道合集  1</w:t>
      </w:r>
    </w:p>
    <w:p>
      <w:r>
        <w:t>作者：共青团中国政法大学委员会编；黄瑞宇主编；孙璐，朱林副主编</w:t>
      </w:r>
    </w:p>
    <w:p>
      <w:r>
        <w:t>出版社：北京：中国政法大学出版社</w:t>
      </w:r>
    </w:p>
    <w:p>
      <w:r>
        <w:t>出版日期：2015</w:t>
      </w:r>
    </w:p>
    <w:p>
      <w:r>
        <w:t>总页数：203</w:t>
      </w:r>
    </w:p>
    <w:p>
      <w:r>
        <w:t>更多请访问教客网: www.jiaokey.com</w:t>
      </w:r>
    </w:p>
    <w:p>
      <w:r>
        <w:t>“CUPL正能量”人物访谈活动报道合集  1 评论地址：https://www.jiaokey.com/book/detail/13836848.html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