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书名：超级简单一碗式烘焙</w:t>
      </w:r>
    </w:p>
    <w:p>
      <w:r>
        <w:t>作者：（韩）李智慧著；季成译</w:t>
      </w:r>
    </w:p>
    <w:p>
      <w:r>
        <w:t>出版社：北京:民主与建设出版社,2015.09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超级简单一碗式烘焙 评论地址：https://www.jiaokey.com/book/detail/13837148.html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