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经部  春秋谷梁传范氏集解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经部  春秋谷梁传范氏集解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本书出售、求购地址：https://www.jiaokey.com/book/detail/13837331.html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经部  春秋谷梁传范氏集解.html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