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元氏长庆集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元氏长庆集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本书出售、求购地址：https://www.jiaokey.com/book/detail/13837360.html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元氏长庆集.html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