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2690  剑侠传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2690  剑侠传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本书出售、求购地址：https://www.jiaokey.com/book/detail/13837489.html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2690  剑侠传.html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