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3962  皇明纪略  两湖尘谈录  古穰杂录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3962  皇明纪略  两湖尘谈录  古穰杂录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本书出售、求购地址：https://www.jiaokey.com/book/detail/13837620.html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3962  皇明纪略  两湖尘谈录  古穰杂录.html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