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书名：人间词话全鉴  耀世典藏版</w:t>
      </w:r>
    </w:p>
    <w:p>
      <w:r>
        <w:t>作者：（清）王国维著；芳园主编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总页数：427</w:t>
      </w:r>
    </w:p>
    <w:p>
      <w:r>
        <w:t>更多请访问教客网: www.jiaokey.com</w:t>
      </w:r>
    </w:p>
    <w:p>
      <w:r>
        <w:t>人间词话全鉴  耀世典藏版 评论地址：https://www.jiaokey.com/book/detail/13838197.html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