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书名：没心没肺的天真烂漫</w:t>
      </w:r>
    </w:p>
    <w:p>
      <w:r>
        <w:t>作者：戴玮著</w:t>
      </w:r>
    </w:p>
    <w:p>
      <w:r>
        <w:t>出版社：合肥:合肥工业大学出版社,2007.09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没心没肺的天真烂漫 评论地址：https://www.jiaokey.com/book/detail/13838255.html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