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良口烽烟曲  粤北大捷大合唱</w:t>
      </w:r>
    </w:p>
    <w:p>
      <w:r>
        <w:rPr>
          <w:rFonts w:ascii="宋体" w:hAnsi="宋体" w:eastAsia="宋体"/>
          <w:sz w:val="24"/>
        </w:rPr>
        <w:t>荷子作词，黄友棣作曲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良口烽烟曲  粤北大捷大合唱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荷子作词，黄友棣作曲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广州锋社话剧团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本书出售、求购地址：https://www.jiaokey.com/book/detail/13838366.html</w:t>
      </w:r>
    </w:p>
    <w:p>
      <w:r>
        <w:t>更多相关图书推荐：https://www.jiaokey.com</w:t>
      </w:r>
    </w:p>
    <w:p>
      <w:r>
        <w:t>荷子作词，黄友棣作曲 其他作品：https://www.jiaokey.com/tag/荷子作词，黄友棣作曲.html</w:t>
      </w:r>
    </w:p>
    <w:p>
      <w:r>
        <w:t>广州锋社话剧团 出版图书：https://www.jiaokey.com/tag/广州锋社话剧团.html</w:t>
      </w:r>
    </w:p>
    <w:p>
      <w:r>
        <w:t>关键词搜索：https://www.jiaokey.com/tag/良口烽烟曲  粤北大捷大合唱.html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