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书名：过客生根  销售员开发客户的终极策略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总页数：258</w:t>
      </w:r>
    </w:p>
    <w:p>
      <w:r>
        <w:t>更多请访问教客网: www.jiaokey.com</w:t>
      </w:r>
    </w:p>
    <w:p>
      <w:r>
        <w:t>过客生根  销售员开发客户的终极策略 评论地址：https://www.jiaokey.com/book/detail/13838390.html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