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作者：胡政发编著</w:t>
      </w:r>
    </w:p>
    <w:p>
      <w:r>
        <w:t>出版社：上海:同济大学出版社,2015.08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复变函数与积分变换 评论地址：https://www.jiaokey.com/book/detail/13838475.html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