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作者：叶鸣飞，王华，徐慧星主编；沈玲玲，汤绍春，谢素鑫副主编</w:t>
      </w:r>
    </w:p>
    <w:p>
      <w:r>
        <w:t>出版社：上海:同济大学出版社,2015.08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高等数学  上 评论地址：https://www.jiaokey.com/book/detail/13838478.html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