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书名：梧桐树  浪遏飞舟</w:t>
      </w:r>
    </w:p>
    <w:p>
      <w:r>
        <w:t>作者：朱崇胜</w:t>
      </w:r>
    </w:p>
    <w:p>
      <w:r>
        <w:t>出版社：北京:团结出版社,2014.11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梧桐树  浪遏飞舟 评论地址：https://www.jiaokey.com/book/detail/13838570.html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