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书名：7日瑜珈入门</w:t>
      </w:r>
    </w:p>
    <w:p>
      <w:r>
        <w:t>作者：王楠楠主编；林静瑜伽指导；赵红霞，朱宁，康昊图文采编；杨劲楠，朱献珍，朱甲等摄影摄像</w:t>
      </w:r>
    </w:p>
    <w:p>
      <w:r>
        <w:t>出版社：福州：福建科技出版社</w:t>
      </w:r>
    </w:p>
    <w:p>
      <w:r>
        <w:t>出版日期：2010.03</w:t>
      </w:r>
    </w:p>
    <w:p>
      <w:r>
        <w:t>总页数：116</w:t>
      </w:r>
    </w:p>
    <w:p>
      <w:r>
        <w:t>更多请访问教客网: www.jiaokey.com</w:t>
      </w:r>
    </w:p>
    <w:p>
      <w:r>
        <w:t>7日瑜珈入门 评论地址：https://www.jiaokey.com/book/detail/13838858.html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