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我们长大吧  游泳馆的第一堂课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我们长大吧  游泳馆的第一堂课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关键词搜索：https://www.jiaokey.com/tag/我们长大吧  游泳馆的第一堂课.html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