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书名：商务英语10000单词</w:t>
      </w:r>
    </w:p>
    <w:p>
      <w:r>
        <w:t>作者：（澳）格拉哈姆·帕特森著；顾楠，王淼，胡敏杰，胡文潇，张一飞译</w:t>
      </w:r>
    </w:p>
    <w:p>
      <w:r>
        <w:t>出版社：长沙：湖南文艺出版社</w:t>
      </w:r>
    </w:p>
    <w:p>
      <w:r>
        <w:t>出版日期：2015.08</w:t>
      </w:r>
    </w:p>
    <w:p>
      <w:r>
        <w:t>总页数：385</w:t>
      </w:r>
    </w:p>
    <w:p>
      <w:r>
        <w:t>更多请访问教客网: www.jiaokey.com</w:t>
      </w:r>
    </w:p>
    <w:p>
      <w:r>
        <w:t>商务英语10000单词 评论地址：https://www.jiaokey.com/book/detail/13839178.html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