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书名：俄罗斯日记</w:t>
      </w:r>
    </w:p>
    <w:p>
      <w:r>
        <w:t>作者：阿&lt;font color=Red&gt;莹&lt;/font&gt;著</w:t>
      </w:r>
    </w:p>
    <w:p>
      <w:r>
        <w:t>出版社：西安:陕西人民出版社,2015.05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俄罗斯日记 评论地址：https://www.jiaokey.com/book/detail/13839235.html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