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书名：百变互联网理财  互联网金融理财类产品体验报告  P2P网贷理财篇</w:t>
      </w:r>
    </w:p>
    <w:p>
      <w:r>
        <w:t>作者：零壹研究院著</w:t>
      </w:r>
    </w:p>
    <w:p>
      <w:r>
        <w:t>出版社：北京:东方出版社,2015.07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百变互联网理财  互联网金融理财类产品体验报告  P2P网贷理财篇 评论地址：https://www.jiaokey.com/book/detail/13839261.html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