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书名：地图里的兴亡  秦，从部落到帝国  下</w:t>
      </w:r>
    </w:p>
    <w:p>
      <w:r>
        <w:t>作者：风长眼量著</w:t>
      </w:r>
    </w:p>
    <w:p>
      <w:r>
        <w:t>出版社：北京:中国地图出版社,2015.05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地图里的兴亡  秦，从部落到帝国  下 评论地址：https://www.jiaokey.com/book/detail/13839274.html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