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麻省理工学院sNice可持续社区研究系列  包容、联系和重视环境的可持续社区</w:t>
      </w:r>
    </w:p>
    <w:p>
      <w:r>
        <w:rPr>
          <w:rFonts w:ascii="宋体" w:hAnsi="宋体" w:eastAsia="宋体"/>
          <w:sz w:val="24"/>
        </w:rPr>
        <w:t>赵亮，汤尼·李，邢锡芳编著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麻省理工学院sNice可持续社区研究系列  包容、联系和重视环境的可持续社区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赵亮，汤尼·李，邢锡芳编著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本书出售、求购地址：https://www.jiaokey.com/book/detail/13839303.html</w:t>
      </w:r>
    </w:p>
    <w:p>
      <w:r>
        <w:t>更多相关图书推荐：https://www.jiaokey.com</w:t>
      </w:r>
    </w:p>
    <w:p>
      <w:r>
        <w:t>赵亮，汤尼·李，邢锡芳编著 其他作品：https://www.jiaokey.com/tag/赵亮，汤尼·李，邢锡芳编著.html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关键词搜索：https://www.jiaokey.com/tag/麻省理工学院sNice可持续社区研究系列  包容、联系和重视环境的可持续社区.html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