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作者：刘永芝主编；姜德伟，季克华，程婷副主编</w:t>
      </w:r>
    </w:p>
    <w:p>
      <w:r>
        <w:t>出版社：北京:中国铁道出版社,2014.08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证券投资学 评论地址：https://www.jiaokey.com/book/detail/13839348.html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