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书名：繁荣的真谛</w:t>
      </w:r>
    </w:p>
    <w:p>
      <w:r>
        <w:t>作者：（美）路易吉·津加莱斯著；余江译</w:t>
      </w:r>
    </w:p>
    <w:p>
      <w:r>
        <w:t>出版社：北京：中信出版社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繁荣的真谛 评论地址：https://www.jiaokey.com/book/detail/13839542.html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